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C15B3" w:rsidRPr="00DC15B3" w:rsidRDefault="00DC15B3" w:rsidP="00DC15B3">
      <w:pPr>
        <w:pStyle w:val="Heading1"/>
        <w:jc w:val="center"/>
        <w:rPr>
          <w:color w:val="000000" w:themeColor="text1"/>
          <w:u w:val="single"/>
        </w:rPr>
      </w:pPr>
      <w:r w:rsidRPr="00DC15B3">
        <w:rPr>
          <w:color w:val="000000" w:themeColor="text1"/>
          <w:u w:val="single"/>
        </w:rPr>
        <w:t>3-Minute Pitch Guidance</w:t>
      </w:r>
    </w:p>
    <w:p w:rsidR="000704B0" w:rsidRDefault="00000000" w:rsidP="000704B0">
      <w:pPr>
        <w:pStyle w:val="Heading1"/>
      </w:pPr>
      <w:r>
        <w:t>How to Deliver a Winning 3-Minute Live Business Pitch</w:t>
      </w:r>
    </w:p>
    <w:p w:rsidR="000704B0" w:rsidRPr="000704B0" w:rsidRDefault="000704B0" w:rsidP="000704B0">
      <w:pPr>
        <w:rPr>
          <w:sz w:val="2"/>
          <w:szCs w:val="2"/>
        </w:rPr>
      </w:pPr>
    </w:p>
    <w:p w:rsidR="00E64558" w:rsidRDefault="00000000">
      <w:r>
        <w:t>A Practical Guide for Student Startups &amp; Early-Stage Ideas</w:t>
      </w:r>
    </w:p>
    <w:p w:rsidR="00E64558" w:rsidRDefault="00000000">
      <w:r>
        <w:t>A 3-minute pitch is not a full business plan. It is a compelling snapshot that makes judges think: 'This is a real problem, this solution makes sense, and this team could actually make it happen.'</w:t>
      </w:r>
    </w:p>
    <w:p w:rsidR="000704B0" w:rsidRDefault="000704B0"/>
    <w:p w:rsidR="000704B0" w:rsidRPr="000704B0" w:rsidRDefault="00000000" w:rsidP="000704B0">
      <w:pPr>
        <w:pStyle w:val="Heading2"/>
      </w:pPr>
      <w:r>
        <w:t>1. Understand the Goal of a 3-Minute Pitch</w:t>
      </w:r>
    </w:p>
    <w:p w:rsidR="000704B0" w:rsidRDefault="00000000">
      <w:r>
        <w:t>In 3 minutes, judges want to know:</w:t>
      </w:r>
    </w:p>
    <w:p w:rsidR="000704B0" w:rsidRDefault="00000000" w:rsidP="000704B0">
      <w:pPr>
        <w:pStyle w:val="ListParagraph"/>
        <w:numPr>
          <w:ilvl w:val="0"/>
          <w:numId w:val="10"/>
        </w:numPr>
      </w:pPr>
      <w:r>
        <w:t>What problem are you solving?</w:t>
      </w:r>
    </w:p>
    <w:p w:rsidR="000704B0" w:rsidRDefault="00000000" w:rsidP="000704B0">
      <w:pPr>
        <w:pStyle w:val="ListParagraph"/>
        <w:numPr>
          <w:ilvl w:val="0"/>
          <w:numId w:val="10"/>
        </w:numPr>
      </w:pPr>
      <w:r>
        <w:t>Who is it for?</w:t>
      </w:r>
    </w:p>
    <w:p w:rsidR="000704B0" w:rsidRDefault="00000000" w:rsidP="000704B0">
      <w:pPr>
        <w:pStyle w:val="ListParagraph"/>
        <w:numPr>
          <w:ilvl w:val="0"/>
          <w:numId w:val="10"/>
        </w:numPr>
      </w:pPr>
      <w:r>
        <w:t>Why is your solution better or different?</w:t>
      </w:r>
    </w:p>
    <w:p w:rsidR="000704B0" w:rsidRDefault="00000000" w:rsidP="000704B0">
      <w:pPr>
        <w:pStyle w:val="ListParagraph"/>
        <w:numPr>
          <w:ilvl w:val="0"/>
          <w:numId w:val="10"/>
        </w:numPr>
      </w:pPr>
      <w:r>
        <w:t>Can this realistically become a business?</w:t>
      </w:r>
    </w:p>
    <w:p w:rsidR="00E64558" w:rsidRDefault="00000000" w:rsidP="000704B0">
      <w:pPr>
        <w:pStyle w:val="ListParagraph"/>
        <w:numPr>
          <w:ilvl w:val="0"/>
          <w:numId w:val="10"/>
        </w:numPr>
      </w:pPr>
      <w:r>
        <w:t>Why are you the team to do it?</w:t>
      </w:r>
    </w:p>
    <w:p w:rsidR="000704B0" w:rsidRDefault="000704B0" w:rsidP="000704B0">
      <w:pPr>
        <w:pStyle w:val="ListParagraph"/>
        <w:numPr>
          <w:ilvl w:val="0"/>
          <w:numId w:val="10"/>
        </w:numPr>
      </w:pPr>
      <w:r>
        <w:t>If you were to win funding, what would the funding will be used for?</w:t>
      </w:r>
    </w:p>
    <w:p w:rsidR="000704B0" w:rsidRDefault="000704B0"/>
    <w:p w:rsidR="00E64558" w:rsidRDefault="00000000">
      <w:pPr>
        <w:pStyle w:val="Heading2"/>
      </w:pPr>
      <w:r>
        <w:t>Recommended 3-Minute Pitch Structure</w:t>
      </w:r>
    </w:p>
    <w:p w:rsidR="000704B0" w:rsidRPr="000704B0" w:rsidRDefault="000704B0" w:rsidP="000704B0">
      <w:pPr>
        <w:rPr>
          <w:sz w:val="2"/>
          <w:szCs w:val="2"/>
        </w:rPr>
      </w:pPr>
    </w:p>
    <w:p w:rsidR="00E64558" w:rsidRDefault="00000000">
      <w:pPr>
        <w:pStyle w:val="Heading3"/>
      </w:pPr>
      <w:r>
        <w:t>1. Hook (20–30 seconds)</w:t>
      </w:r>
    </w:p>
    <w:p w:rsidR="00E64558" w:rsidRDefault="00000000">
      <w:r>
        <w:t>Start with something that grabs attention: a story, statistic, bold statement, or short scenario. Your goal is to make the audience care about the problem.</w:t>
      </w:r>
    </w:p>
    <w:p w:rsidR="00E64558" w:rsidRDefault="00000000">
      <w:pPr>
        <w:pStyle w:val="Heading3"/>
      </w:pPr>
      <w:r>
        <w:t>2. The Problem (30–40 seconds)</w:t>
      </w:r>
    </w:p>
    <w:p w:rsidR="00E64558" w:rsidRDefault="00000000">
      <w:r>
        <w:t>Clearly explain what the problem is, who has it, and why it matters. Be specific and show that it is real.</w:t>
      </w:r>
    </w:p>
    <w:p w:rsidR="00E64558" w:rsidRDefault="00000000">
      <w:pPr>
        <w:pStyle w:val="Heading3"/>
      </w:pPr>
      <w:r>
        <w:t>3. Your Solution (45–60 seconds)</w:t>
      </w:r>
    </w:p>
    <w:p w:rsidR="00E64558" w:rsidRDefault="00000000">
      <w:r>
        <w:t>Explain what you’ve created (or want to create), how it works (simply), and why it solves the problem. Focus on value rather than features.</w:t>
      </w:r>
    </w:p>
    <w:p w:rsidR="00E64558" w:rsidRDefault="00000000">
      <w:pPr>
        <w:pStyle w:val="Heading3"/>
      </w:pPr>
      <w:r>
        <w:t>4. Market &amp; Opportunity (30–40 seconds)</w:t>
      </w:r>
    </w:p>
    <w:p w:rsidR="00E64558" w:rsidRDefault="00000000">
      <w:r>
        <w:t>Identify your target market, estimate its size, and explain why the opportunity exists now.</w:t>
      </w:r>
    </w:p>
    <w:p w:rsidR="00E64558" w:rsidRDefault="00000000">
      <w:pPr>
        <w:pStyle w:val="Heading3"/>
      </w:pPr>
      <w:r>
        <w:lastRenderedPageBreak/>
        <w:t>5. Business Model (30–40 seconds)</w:t>
      </w:r>
    </w:p>
    <w:p w:rsidR="00E64558" w:rsidRDefault="00000000">
      <w:r>
        <w:t>Clearly explain how you will make money (subscription, commission, one-off purchase, freemium, etc.).</w:t>
      </w:r>
    </w:p>
    <w:p w:rsidR="00E64558" w:rsidRDefault="00000000">
      <w:pPr>
        <w:pStyle w:val="Heading3"/>
      </w:pPr>
      <w:r>
        <w:t>6. Traction (20–30 seconds)</w:t>
      </w:r>
    </w:p>
    <w:p w:rsidR="00E64558" w:rsidRDefault="00000000">
      <w:r>
        <w:t>Mention any validation, prototype development, surveys, early sales, or user interest.</w:t>
      </w:r>
    </w:p>
    <w:p w:rsidR="00E64558" w:rsidRDefault="00000000">
      <w:pPr>
        <w:pStyle w:val="Heading3"/>
      </w:pPr>
      <w:r>
        <w:t>7. The Team (20–30 seconds)</w:t>
      </w:r>
    </w:p>
    <w:p w:rsidR="00E64558" w:rsidRDefault="00000000">
      <w:r>
        <w:t>Explain why you are the right people to deliver this idea (skills, experience, passion).</w:t>
      </w:r>
    </w:p>
    <w:p w:rsidR="00E64558" w:rsidRDefault="00000000">
      <w:pPr>
        <w:pStyle w:val="Heading3"/>
      </w:pPr>
      <w:r>
        <w:t>8. Closing (15–20 seconds)</w:t>
      </w:r>
    </w:p>
    <w:p w:rsidR="00E64558" w:rsidRDefault="00000000">
      <w:r>
        <w:t>End confidently by reinforcing the problem, your solution, and the opportunity.</w:t>
      </w:r>
    </w:p>
    <w:p w:rsidR="000704B0" w:rsidRDefault="000704B0"/>
    <w:p w:rsidR="00E64558" w:rsidRDefault="00000000">
      <w:pPr>
        <w:pStyle w:val="Heading2"/>
      </w:pPr>
      <w:r>
        <w:t>What Judges Look For</w:t>
      </w:r>
    </w:p>
    <w:p w:rsidR="000704B0" w:rsidRPr="000704B0" w:rsidRDefault="000704B0" w:rsidP="000704B0">
      <w:pPr>
        <w:rPr>
          <w:sz w:val="2"/>
          <w:szCs w:val="2"/>
        </w:rPr>
      </w:pPr>
    </w:p>
    <w:p w:rsidR="00E64558" w:rsidRDefault="00000000">
      <w:r>
        <w:t>- Problem clarity</w:t>
      </w:r>
      <w:r>
        <w:br/>
        <w:t>- Solution fit</w:t>
      </w:r>
      <w:r>
        <w:br/>
        <w:t>- Market potential</w:t>
      </w:r>
      <w:r>
        <w:br/>
        <w:t>- Commercial awareness</w:t>
      </w:r>
      <w:r>
        <w:br/>
        <w:t>- Feasibility</w:t>
      </w:r>
      <w:r>
        <w:br/>
        <w:t>- Clear and confident delivery</w:t>
      </w:r>
    </w:p>
    <w:p w:rsidR="000704B0" w:rsidRDefault="000704B0"/>
    <w:p w:rsidR="00E64558" w:rsidRDefault="00000000">
      <w:pPr>
        <w:pStyle w:val="Heading2"/>
      </w:pPr>
      <w:r>
        <w:t>Delivery Tips for a Live Pitch</w:t>
      </w:r>
    </w:p>
    <w:p w:rsidR="000704B0" w:rsidRPr="000704B0" w:rsidRDefault="000704B0" w:rsidP="000704B0">
      <w:pPr>
        <w:rPr>
          <w:sz w:val="2"/>
          <w:szCs w:val="2"/>
        </w:rPr>
      </w:pPr>
    </w:p>
    <w:p w:rsidR="00E64558" w:rsidRDefault="00000000">
      <w:r>
        <w:t>- Do not memorise word-for-word</w:t>
      </w:r>
      <w:r>
        <w:br/>
        <w:t>- Practice with a timer (aim for 2:45 in rehearsal)</w:t>
      </w:r>
      <w:r>
        <w:br/>
        <w:t>- Slow down and speak clearly</w:t>
      </w:r>
      <w:r>
        <w:br/>
        <w:t>- Use simple slides if allowed (max 5–6 slides)</w:t>
      </w:r>
      <w:r>
        <w:br/>
        <w:t>- Stand confidently and maintain eye contact</w:t>
      </w:r>
    </w:p>
    <w:p w:rsidR="00E64558" w:rsidRDefault="00000000">
      <w:pPr>
        <w:pStyle w:val="Heading2"/>
      </w:pPr>
      <w:r>
        <w:t>Common Mistakes to Avoid</w:t>
      </w:r>
    </w:p>
    <w:p w:rsidR="000704B0" w:rsidRPr="000704B0" w:rsidRDefault="000704B0" w:rsidP="000704B0">
      <w:pPr>
        <w:rPr>
          <w:sz w:val="2"/>
          <w:szCs w:val="2"/>
        </w:rPr>
      </w:pPr>
    </w:p>
    <w:p w:rsidR="00E64558" w:rsidRDefault="00000000">
      <w:r>
        <w:t>- Explaining technology before the problem</w:t>
      </w:r>
      <w:r>
        <w:br/>
        <w:t>- Trying to say everything</w:t>
      </w:r>
      <w:r>
        <w:br/>
        <w:t>- Being vague about customers</w:t>
      </w:r>
      <w:r>
        <w:br/>
        <w:t>- No revenue model</w:t>
      </w:r>
      <w:r>
        <w:br/>
        <w:t>- Running out of time</w:t>
      </w:r>
      <w:r>
        <w:br/>
        <w:t xml:space="preserve">- Ending weakly or </w:t>
      </w:r>
      <w:r w:rsidR="000704B0">
        <w:t>apologizing</w:t>
      </w:r>
    </w:p>
    <w:p w:rsidR="000704B0" w:rsidRDefault="000704B0"/>
    <w:p w:rsidR="00E64558" w:rsidRDefault="00000000">
      <w:pPr>
        <w:pStyle w:val="Heading2"/>
      </w:pPr>
      <w:r>
        <w:t>Final Advice for Student</w:t>
      </w:r>
      <w:r w:rsidR="000704B0">
        <w:t>/Staff</w:t>
      </w:r>
      <w:r>
        <w:t xml:space="preserve"> Founders</w:t>
      </w:r>
    </w:p>
    <w:p w:rsidR="000704B0" w:rsidRPr="000704B0" w:rsidRDefault="000704B0" w:rsidP="000704B0">
      <w:pPr>
        <w:rPr>
          <w:sz w:val="2"/>
          <w:szCs w:val="2"/>
        </w:rPr>
      </w:pPr>
    </w:p>
    <w:p w:rsidR="00E64558" w:rsidRDefault="00000000">
      <w:r>
        <w:lastRenderedPageBreak/>
        <w:t>Confidence matters more than polish. Clarity beats complexity. A simple idea clearly explained will outperform a complex idea delivered poorly. Judges invest in people as much as ideas.</w:t>
      </w:r>
    </w:p>
    <w:sectPr w:rsidR="00E6455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7447AE2"/>
    <w:multiLevelType w:val="hybridMultilevel"/>
    <w:tmpl w:val="EF90F9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9429442">
    <w:abstractNumId w:val="8"/>
  </w:num>
  <w:num w:numId="2" w16cid:durableId="781261687">
    <w:abstractNumId w:val="6"/>
  </w:num>
  <w:num w:numId="3" w16cid:durableId="403572977">
    <w:abstractNumId w:val="5"/>
  </w:num>
  <w:num w:numId="4" w16cid:durableId="1102266513">
    <w:abstractNumId w:val="4"/>
  </w:num>
  <w:num w:numId="5" w16cid:durableId="85422220">
    <w:abstractNumId w:val="7"/>
  </w:num>
  <w:num w:numId="6" w16cid:durableId="1365903714">
    <w:abstractNumId w:val="3"/>
  </w:num>
  <w:num w:numId="7" w16cid:durableId="1813060458">
    <w:abstractNumId w:val="2"/>
  </w:num>
  <w:num w:numId="8" w16cid:durableId="1732997165">
    <w:abstractNumId w:val="1"/>
  </w:num>
  <w:num w:numId="9" w16cid:durableId="1196887371">
    <w:abstractNumId w:val="0"/>
  </w:num>
  <w:num w:numId="10" w16cid:durableId="6534881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04B0"/>
    <w:rsid w:val="0015074B"/>
    <w:rsid w:val="0029639D"/>
    <w:rsid w:val="00326F90"/>
    <w:rsid w:val="00A42212"/>
    <w:rsid w:val="00AA1D8D"/>
    <w:rsid w:val="00B47730"/>
    <w:rsid w:val="00CB0664"/>
    <w:rsid w:val="00DC15B3"/>
    <w:rsid w:val="00E6455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030042"/>
  <w14:defaultImageDpi w14:val="300"/>
  <w15:docId w15:val="{AEA9F975-0BD0-414C-8BF6-133BA9FBD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2584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McColvin</cp:lastModifiedBy>
  <cp:revision>2</cp:revision>
  <dcterms:created xsi:type="dcterms:W3CDTF">2026-02-11T10:37:00Z</dcterms:created>
  <dcterms:modified xsi:type="dcterms:W3CDTF">2026-02-11T10:37:00Z</dcterms:modified>
  <cp:category/>
</cp:coreProperties>
</file>